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of Three Vocabulary Ch. 8-11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strike with a firm blow.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search widely for food or provisions.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Attractive in appearance or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suddenly spring back in fear, horror, or disgust.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Lineal descent from an ancestor.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Lacking in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highest point of a hill or mountain.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passage in a building from which doors lead into rooms.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Annoyed or frustrated.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Barely sufficient.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run or move with a long bounding stride.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Sorrow or regret.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Casual indifference.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Three Vocabulary Ch. 8-11</dc:title>
  <dcterms:created xsi:type="dcterms:W3CDTF">2021-10-11T02:26:56Z</dcterms:created>
  <dcterms:modified xsi:type="dcterms:W3CDTF">2021-10-11T02:26:56Z</dcterms:modified>
</cp:coreProperties>
</file>