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of  Three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casual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climbing the shoot of a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hunt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wailing lament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long passage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ancestors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singing poet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grateful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busy tree with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small</w:t>
            </w:r>
          </w:p>
        </w:tc>
      </w:tr>
    </w:tbl>
    <w:p>
      <w:pPr>
        <w:pStyle w:val="WordBankMedium"/>
      </w:pPr>
      <w:r>
        <w:t xml:space="preserve">   bard    </w:t>
      </w:r>
      <w:r>
        <w:t xml:space="preserve">   blithe    </w:t>
      </w:r>
      <w:r>
        <w:t xml:space="preserve">   lineage    </w:t>
      </w:r>
      <w:r>
        <w:t xml:space="preserve">   meager    </w:t>
      </w:r>
      <w:r>
        <w:t xml:space="preserve">   rowans    </w:t>
      </w:r>
      <w:r>
        <w:t xml:space="preserve">   foraging    </w:t>
      </w:r>
      <w:r>
        <w:t xml:space="preserve">   keening    </w:t>
      </w:r>
      <w:r>
        <w:t xml:space="preserve">   tendril    </w:t>
      </w:r>
      <w:r>
        <w:t xml:space="preserve">   obliged    </w:t>
      </w:r>
      <w:r>
        <w:t xml:space="preserve">   corridor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 Three </dc:title>
  <dcterms:created xsi:type="dcterms:W3CDTF">2021-10-11T02:26:29Z</dcterms:created>
  <dcterms:modified xsi:type="dcterms:W3CDTF">2021-10-11T02:26:29Z</dcterms:modified>
</cp:coreProperties>
</file>