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the land of the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land of the remembered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all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that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2021-10-11T02:26:11Z</dcterms:created>
  <dcterms:modified xsi:type="dcterms:W3CDTF">2021-10-11T02:26:11Z</dcterms:modified>
</cp:coreProperties>
</file>