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life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best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welcome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am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your greatest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at that moment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cave of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same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life vocab </dc:title>
  <dcterms:created xsi:type="dcterms:W3CDTF">2021-10-11T02:26:21Z</dcterms:created>
  <dcterms:modified xsi:type="dcterms:W3CDTF">2021-10-11T02:26:21Z</dcterms:modified>
</cp:coreProperties>
</file>