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of life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pure (color=white)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hears (oooooooooOOOOOOoooooo)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love (truth)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are 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cave of souls (lams have no souls)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survive (viv)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to live (val--)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you ( want)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same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protect  (Pro)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marriage (mat and kendar)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sorry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juder (ju---r)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vocab </dc:title>
  <dcterms:created xsi:type="dcterms:W3CDTF">2021-10-11T02:26:56Z</dcterms:created>
  <dcterms:modified xsi:type="dcterms:W3CDTF">2021-10-11T02:26:56Z</dcterms:modified>
</cp:coreProperties>
</file>