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Book of life vocab second vocab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everybody,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Book of life vocab second vocab sheet</dc:title>
  <dcterms:created xsi:type="dcterms:W3CDTF">2021-10-10T23:42:27Z</dcterms:created>
  <dcterms:modified xsi:type="dcterms:W3CDTF">2021-10-10T23:42:27Z</dcterms:modified>
</cp:coreProperties>
</file>