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the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Book    </w:t>
      </w:r>
      <w:r>
        <w:t xml:space="preserve">   Clara    </w:t>
      </w:r>
      <w:r>
        <w:t xml:space="preserve">   Constance    </w:t>
      </w:r>
      <w:r>
        <w:t xml:space="preserve">   Dragon    </w:t>
      </w:r>
      <w:r>
        <w:t xml:space="preserve">   King    </w:t>
      </w:r>
      <w:r>
        <w:t xml:space="preserve">   Knoll    </w:t>
      </w:r>
      <w:r>
        <w:t xml:space="preserve">   Mucker    </w:t>
      </w:r>
      <w:r>
        <w:t xml:space="preserve">   Owen    </w:t>
      </w:r>
      <w:r>
        <w:t xml:space="preserve">   Petrov    </w:t>
      </w:r>
      <w:r>
        <w:t xml:space="preserve">   Reeder    </w:t>
      </w:r>
      <w:r>
        <w:t xml:space="preserve">   Secret    </w:t>
      </w:r>
      <w:r>
        <w:t xml:space="preserve">   Stranger    </w:t>
      </w:r>
      <w:r>
        <w:t xml:space="preserve">   Tome    </w:t>
      </w:r>
      <w:r>
        <w:t xml:space="preserve">   Watcher    </w:t>
      </w:r>
      <w:r>
        <w:t xml:space="preserve">   Wormling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the King</dc:title>
  <dcterms:created xsi:type="dcterms:W3CDTF">2021-10-11T02:25:52Z</dcterms:created>
  <dcterms:modified xsi:type="dcterms:W3CDTF">2021-10-11T02:25:52Z</dcterms:modified>
</cp:coreProperties>
</file>