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the Lion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woke Edmund?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Venice had done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rags that the water-bearers use to bathe fore-heads were soaked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Edmund wanted to enter the gates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carried a cargo full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Hubert tell Edmund to hand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Otto?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sent a what to Daniel in the lions 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Hubert sat tight in his saddle, like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saw the night with how many companions?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prisoners began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many dark-skinned men streamed from the woods?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did Edmunds mouth fill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old was Edmund?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they put Edmund i after they killed his Master?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started to lose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city was half hidden by yellow smoke?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Maud the Masters wife said they needed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Edmund dodge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innkeeper was cought with a pair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he tell Edmund to dress him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templars what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Rannulf asked should we take the lives of the camel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dog is a slave to our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did he not envy?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Edmund wearing?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sailors swung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did Wenstan get bring?</w:t>
            </w:r>
          </w:p>
        </w:tc>
      </w:tr>
    </w:tbl>
    <w:p>
      <w:pPr>
        <w:pStyle w:val="WordBankMedium"/>
      </w:pPr>
      <w:r>
        <w:t xml:space="preserve">   Master    </w:t>
      </w:r>
      <w:r>
        <w:t xml:space="preserve">   bigdog    </w:t>
      </w:r>
      <w:r>
        <w:t xml:space="preserve">   Pounding     </w:t>
      </w:r>
      <w:r>
        <w:t xml:space="preserve">   Seventeen    </w:t>
      </w:r>
      <w:r>
        <w:t xml:space="preserve">   Tunic    </w:t>
      </w:r>
      <w:r>
        <w:t xml:space="preserve">   Angel    </w:t>
      </w:r>
      <w:r>
        <w:t xml:space="preserve">   Steed    </w:t>
      </w:r>
      <w:r>
        <w:t xml:space="preserve">   Chains    </w:t>
      </w:r>
      <w:r>
        <w:t xml:space="preserve">   Acre    </w:t>
      </w:r>
      <w:r>
        <w:t xml:space="preserve">   Vinegar    </w:t>
      </w:r>
      <w:r>
        <w:t xml:space="preserve">   Statue     </w:t>
      </w:r>
      <w:r>
        <w:t xml:space="preserve">   Battle    </w:t>
      </w:r>
      <w:r>
        <w:t xml:space="preserve">   Expire    </w:t>
      </w:r>
      <w:r>
        <w:t xml:space="preserve">   Dice    </w:t>
      </w:r>
      <w:r>
        <w:t xml:space="preserve">   Warriors    </w:t>
      </w:r>
      <w:r>
        <w:t xml:space="preserve">   Horses     </w:t>
      </w:r>
      <w:r>
        <w:t xml:space="preserve">   mortar    </w:t>
      </w:r>
      <w:r>
        <w:t xml:space="preserve">   southern    </w:t>
      </w:r>
      <w:r>
        <w:t xml:space="preserve">   Thousands     </w:t>
      </w:r>
      <w:r>
        <w:t xml:space="preserve">   Jerusalem    </w:t>
      </w:r>
      <w:r>
        <w:t xml:space="preserve">   mauls    </w:t>
      </w:r>
      <w:r>
        <w:t xml:space="preserve">   vanished    </w:t>
      </w:r>
      <w:r>
        <w:t xml:space="preserve">   Pigs    </w:t>
      </w:r>
      <w:r>
        <w:t xml:space="preserve">   Ham    </w:t>
      </w:r>
      <w:r>
        <w:t xml:space="preserve">   amusement    </w:t>
      </w:r>
      <w:r>
        <w:t xml:space="preserve">   sword    </w:t>
      </w:r>
      <w:r>
        <w:t xml:space="preserve">   Nigel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the Lion</dc:title>
  <dcterms:created xsi:type="dcterms:W3CDTF">2021-10-11T02:27:01Z</dcterms:created>
  <dcterms:modified xsi:type="dcterms:W3CDTF">2021-10-11T02:27:01Z</dcterms:modified>
</cp:coreProperties>
</file>