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bemusement    </w:t>
      </w:r>
      <w:r>
        <w:t xml:space="preserve">   billowed    </w:t>
      </w:r>
      <w:r>
        <w:t xml:space="preserve">   cacophony    </w:t>
      </w:r>
      <w:r>
        <w:t xml:space="preserve">   hoverstruts    </w:t>
      </w:r>
      <w:r>
        <w:t xml:space="preserve">   knobbly    </w:t>
      </w:r>
      <w:r>
        <w:t xml:space="preserve">   morphological    </w:t>
      </w:r>
      <w:r>
        <w:t xml:space="preserve">   revelers    </w:t>
      </w:r>
      <w:r>
        <w:t xml:space="preserve">   slalom    </w:t>
      </w:r>
      <w:r>
        <w:t xml:space="preserve">   trundled    </w:t>
      </w:r>
      <w:r>
        <w:t xml:space="preserve">   wavelets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project word search</dc:title>
  <dcterms:created xsi:type="dcterms:W3CDTF">2021-10-11T02:27:31Z</dcterms:created>
  <dcterms:modified xsi:type="dcterms:W3CDTF">2021-10-11T02:27:31Z</dcterms:modified>
</cp:coreProperties>
</file>