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Book report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Peak first climb in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school did Peak go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After Peak got arrested where did they take him/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Peaks real father?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biggest mountain in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Peaks twin sisters?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Peaks step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best sherpa Joshua met?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skyscrapers Peak climbed?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report cross word puzzle</dc:title>
  <dcterms:created xsi:type="dcterms:W3CDTF">2021-10-11T02:27:09Z</dcterms:created>
  <dcterms:modified xsi:type="dcterms:W3CDTF">2021-10-11T02:27:09Z</dcterms:modified>
</cp:coreProperties>
</file>