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billionaire boy    </w:t>
      </w:r>
      <w:r>
        <w:t xml:space="preserve">   awful aunty    </w:t>
      </w:r>
      <w:r>
        <w:t xml:space="preserve">   demon dentist    </w:t>
      </w:r>
      <w:r>
        <w:t xml:space="preserve">   wonder    </w:t>
      </w:r>
      <w:r>
        <w:t xml:space="preserve">   diary of a wimpy kid    </w:t>
      </w:r>
      <w:r>
        <w:t xml:space="preserve">   goodnight mr tom    </w:t>
      </w:r>
      <w:r>
        <w:t xml:space="preserve">   fantastic mr fox    </w:t>
      </w:r>
      <w:r>
        <w:t xml:space="preserve">   harry potter    </w:t>
      </w:r>
      <w:r>
        <w:t xml:space="preserve">   cat in the hat    </w:t>
      </w:r>
      <w:r>
        <w:t xml:space="preserve">   the hobbit    </w:t>
      </w:r>
      <w:r>
        <w:t xml:space="preserve">   gruffalo    </w:t>
      </w:r>
      <w:r>
        <w:t xml:space="preserve">   matilda    </w:t>
      </w:r>
      <w:r>
        <w:t xml:space="preserve">   the bfg    </w:t>
      </w:r>
      <w:r>
        <w:t xml:space="preserve">   gangsta granny    </w:t>
      </w:r>
      <w:r>
        <w:t xml:space="preserve">   the twits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titles</dc:title>
  <dcterms:created xsi:type="dcterms:W3CDTF">2021-10-11T02:28:14Z</dcterms:created>
  <dcterms:modified xsi:type="dcterms:W3CDTF">2021-10-11T02:28:14Z</dcterms:modified>
</cp:coreProperties>
</file>