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Bookas dance show disco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ballerina    </w:t>
      </w:r>
      <w:r>
        <w:t xml:space="preserve">   Spotlight    </w:t>
      </w:r>
      <w:r>
        <w:t xml:space="preserve">   Mover    </w:t>
      </w:r>
      <w:r>
        <w:t xml:space="preserve">   Sing    </w:t>
      </w:r>
      <w:r>
        <w:t xml:space="preserve">   Cheer    </w:t>
      </w:r>
      <w:r>
        <w:t xml:space="preserve">   Break dancer    </w:t>
      </w:r>
      <w:r>
        <w:t xml:space="preserve">   Color    </w:t>
      </w:r>
      <w:r>
        <w:t xml:space="preserve">   Lights    </w:t>
      </w:r>
      <w:r>
        <w:t xml:space="preserve">   Song    </w:t>
      </w:r>
      <w:r>
        <w:t xml:space="preserve">   Grace    </w:t>
      </w:r>
      <w:r>
        <w:t xml:space="preserve">   Dancer    </w:t>
      </w:r>
      <w:r>
        <w:t xml:space="preserve">  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Bookas dance show disco word search</dc:title>
  <dcterms:created xsi:type="dcterms:W3CDTF">2021-10-11T02:26:50Z</dcterms:created>
  <dcterms:modified xsi:type="dcterms:W3CDTF">2021-10-11T02:26:50Z</dcterms:modified>
</cp:coreProperties>
</file>