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Bookbinder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SLEEVE    </w:t>
      </w:r>
      <w:r>
        <w:t xml:space="preserve">   PAGES    </w:t>
      </w:r>
      <w:r>
        <w:t xml:space="preserve">   HAMMERS    </w:t>
      </w:r>
      <w:r>
        <w:t xml:space="preserve">   BONE FOLDER    </w:t>
      </w:r>
      <w:r>
        <w:t xml:space="preserve">   THREAD    </w:t>
      </w:r>
      <w:r>
        <w:t xml:space="preserve">   PUBLISHER    </w:t>
      </w:r>
      <w:r>
        <w:t xml:space="preserve">   JACKET    </w:t>
      </w:r>
      <w:r>
        <w:t xml:space="preserve">   COVER    </w:t>
      </w:r>
      <w:r>
        <w:t xml:space="preserve">   AWLS    </w:t>
      </w:r>
      <w:r>
        <w:t xml:space="preserve">   SPINE    </w:t>
      </w:r>
      <w:r>
        <w:t xml:space="preserve">   POCKET    </w:t>
      </w:r>
      <w:r>
        <w:t xml:space="preserve">   INDEX    </w:t>
      </w:r>
      <w:r>
        <w:t xml:space="preserve">   COPYRIGHT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Bookbinder Word Search</dc:title>
  <dcterms:created xsi:type="dcterms:W3CDTF">2021-10-11T02:27:21Z</dcterms:created>
  <dcterms:modified xsi:type="dcterms:W3CDTF">2021-10-11T02:27:21Z</dcterms:modified>
</cp:coreProperties>
</file>