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kwame    </w:t>
      </w:r>
      <w:r>
        <w:t xml:space="preserve">   soccer    </w:t>
      </w:r>
      <w:r>
        <w:t xml:space="preserve">   professor    </w:t>
      </w:r>
      <w:r>
        <w:t xml:space="preserve">   injury    </w:t>
      </w:r>
      <w:r>
        <w:t xml:space="preserve">   horse    </w:t>
      </w:r>
      <w:r>
        <w:t xml:space="preserve">   fifa    </w:t>
      </w:r>
      <w:r>
        <w:t xml:space="preserve">   coby    </w:t>
      </w:r>
      <w:r>
        <w:t xml:space="preserve">   words    </w:t>
      </w:r>
      <w:r>
        <w:t xml:space="preserve">   april    </w:t>
      </w:r>
      <w:r>
        <w:t xml:space="preserve">   nick    </w:t>
      </w:r>
      <w:r>
        <w:t xml:space="preserve">   booked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Booked</dc:title>
  <dcterms:created xsi:type="dcterms:W3CDTF">2021-10-11T02:28:20Z</dcterms:created>
  <dcterms:modified xsi:type="dcterms:W3CDTF">2021-10-11T02:28:20Z</dcterms:modified>
</cp:coreProperties>
</file>