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Booked - By: Kwame Alexander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Brothers    </w:t>
      </w:r>
      <w:r>
        <w:t xml:space="preserve">   Champions    </w:t>
      </w:r>
      <w:r>
        <w:t xml:space="preserve">   Chivalry    </w:t>
      </w:r>
      <w:r>
        <w:t xml:space="preserve">   Codswallop    </w:t>
      </w:r>
      <w:r>
        <w:t xml:space="preserve">   Farrow    </w:t>
      </w:r>
      <w:r>
        <w:t xml:space="preserve">   Finals    </w:t>
      </w:r>
      <w:r>
        <w:t xml:space="preserve">   Flummoxed    </w:t>
      </w:r>
      <w:r>
        <w:t xml:space="preserve">   Games    </w:t>
      </w:r>
      <w:r>
        <w:t xml:space="preserve">   Goal    </w:t>
      </w:r>
      <w:r>
        <w:t xml:space="preserve">   Kick    </w:t>
      </w:r>
      <w:r>
        <w:t xml:space="preserve">   Limerence    </w:t>
      </w:r>
      <w:r>
        <w:t xml:space="preserve">   Logorrhea    </w:t>
      </w:r>
      <w:r>
        <w:t xml:space="preserve">   MVP    </w:t>
      </w:r>
      <w:r>
        <w:t xml:space="preserve">   Nutmeg    </w:t>
      </w:r>
      <w:r>
        <w:t xml:space="preserve">   Onomatophobia    </w:t>
      </w:r>
      <w:r>
        <w:t xml:space="preserve">   Rapprochement    </w:t>
      </w:r>
      <w:r>
        <w:t xml:space="preserve">   School    </w:t>
      </w:r>
      <w:r>
        <w:t xml:space="preserve">   Soccer    </w:t>
      </w:r>
      <w:r>
        <w:t xml:space="preserve">   Sweven    </w:t>
      </w:r>
      <w:r>
        <w:t xml:space="preserve">  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Booked - By: Kwame Alexander</dc:title>
  <dcterms:created xsi:type="dcterms:W3CDTF">2021-10-11T02:27:39Z</dcterms:created>
  <dcterms:modified xsi:type="dcterms:W3CDTF">2021-10-11T02:27:39Z</dcterms:modified>
</cp:coreProperties>
</file>