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Booked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dream or vision in your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obsession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amusing misuse of a word often with similar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Worthless or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excessive use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 of fist fighting; boxing.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bewilder or  confuse.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nonsense.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Stun or overwhelm with amazement.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laugh loudly.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Indoor soccer played with 5 people on each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coexist or being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hearing a certain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find expression on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litter of pigs.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extremely cruel person.</w:t>
            </w:r>
          </w:p>
        </w:tc>
      </w:tr>
    </w:tbl>
    <w:p>
      <w:pPr>
        <w:pStyle w:val="WordBankLarge"/>
      </w:pPr>
      <w:r>
        <w:t xml:space="preserve">   Verbomania    </w:t>
      </w:r>
      <w:r>
        <w:t xml:space="preserve">   Malapropism    </w:t>
      </w:r>
      <w:r>
        <w:t xml:space="preserve">   Pugilism    </w:t>
      </w:r>
      <w:r>
        <w:t xml:space="preserve">    Futsal    </w:t>
      </w:r>
      <w:r>
        <w:t xml:space="preserve">   Cachinnate    </w:t>
      </w:r>
      <w:r>
        <w:t xml:space="preserve">   Ragabash    </w:t>
      </w:r>
      <w:r>
        <w:t xml:space="preserve">   Codswallop    </w:t>
      </w:r>
      <w:r>
        <w:t xml:space="preserve">   Logorrhea    </w:t>
      </w:r>
      <w:r>
        <w:t xml:space="preserve">   Flummoxed    </w:t>
      </w:r>
      <w:r>
        <w:t xml:space="preserve">   Onomatophobia    </w:t>
      </w:r>
      <w:r>
        <w:t xml:space="preserve">   Farrow    </w:t>
      </w:r>
      <w:r>
        <w:t xml:space="preserve">   Sweven    </w:t>
      </w:r>
      <w:r>
        <w:t xml:space="preserve">   Stupefy    </w:t>
      </w:r>
      <w:r>
        <w:t xml:space="preserve">   Incompossible    </w:t>
      </w:r>
      <w:r>
        <w:t xml:space="preserve">   Hellkite    </w:t>
      </w:r>
      <w:r>
        <w:t xml:space="preserve">   Wordbound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Booked Cross Word</dc:title>
  <dcterms:created xsi:type="dcterms:W3CDTF">2021-10-11T02:28:05Z</dcterms:created>
  <dcterms:modified xsi:type="dcterms:W3CDTF">2021-10-11T02:28:05Z</dcterms:modified>
</cp:coreProperties>
</file>