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"Booked"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dislike or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pierce or make a hole or hole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gather together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looking thoughtfully at something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in a slow, relaxed manner, without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surgical operation to remove the appendix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stun or overwhelm with amazement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attendent from a hospital responsible for the nonmedical care of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ungracefully thin and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winds</w:t>
            </w:r>
          </w:p>
        </w:tc>
      </w:tr>
    </w:tbl>
    <w:p>
      <w:pPr>
        <w:pStyle w:val="WordBankMedium"/>
      </w:pPr>
      <w:r>
        <w:t xml:space="preserve">   perforated    </w:t>
      </w:r>
      <w:r>
        <w:t xml:space="preserve">   orderlies    </w:t>
      </w:r>
      <w:r>
        <w:t xml:space="preserve">   appendectomy    </w:t>
      </w:r>
      <w:r>
        <w:t xml:space="preserve">   contemplation    </w:t>
      </w:r>
      <w:r>
        <w:t xml:space="preserve">   monsoons    </w:t>
      </w:r>
      <w:r>
        <w:t xml:space="preserve">   saunters    </w:t>
      </w:r>
      <w:r>
        <w:t xml:space="preserve">   stupefied    </w:t>
      </w:r>
      <w:r>
        <w:t xml:space="preserve">   prejudiced    </w:t>
      </w:r>
      <w:r>
        <w:t xml:space="preserve">   amassed    </w:t>
      </w:r>
      <w:r>
        <w:t xml:space="preserve">   lanky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"Booked" Crossword Puzzle</dc:title>
  <dcterms:created xsi:type="dcterms:W3CDTF">2021-10-10T23:51:03Z</dcterms:created>
  <dcterms:modified xsi:type="dcterms:W3CDTF">2021-10-10T23:51:03Z</dcterms:modified>
</cp:coreProperties>
</file>