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appendix    </w:t>
      </w:r>
      <w:r>
        <w:t xml:space="preserve">   April    </w:t>
      </w:r>
      <w:r>
        <w:t xml:space="preserve">   Booked    </w:t>
      </w:r>
      <w:r>
        <w:t xml:space="preserve">   bullying    </w:t>
      </w:r>
      <w:r>
        <w:t xml:space="preserve">   Coby    </w:t>
      </w:r>
      <w:r>
        <w:t xml:space="preserve">   dictionary    </w:t>
      </w:r>
      <w:r>
        <w:t xml:space="preserve">   dragonfly    </w:t>
      </w:r>
      <w:r>
        <w:t xml:space="preserve">   freedom    </w:t>
      </w:r>
      <w:r>
        <w:t xml:space="preserve">   hospital    </w:t>
      </w:r>
      <w:r>
        <w:t xml:space="preserve">   library    </w:t>
      </w:r>
      <w:r>
        <w:t xml:space="preserve">   Mac    </w:t>
      </w:r>
      <w:r>
        <w:t xml:space="preserve">   Nick    </w:t>
      </w:r>
      <w:r>
        <w:t xml:space="preserve">   poetry    </w:t>
      </w:r>
      <w:r>
        <w:t xml:space="preserve">   rap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Booked word search</dc:title>
  <dcterms:created xsi:type="dcterms:W3CDTF">2021-10-11T02:27:23Z</dcterms:created>
  <dcterms:modified xsi:type="dcterms:W3CDTF">2021-10-11T02:27:23Z</dcterms:modified>
</cp:coreProperties>
</file>