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Booker T.Washington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outstanding    </w:t>
      </w:r>
      <w:r>
        <w:t xml:space="preserve">   taliaferro    </w:t>
      </w:r>
      <w:r>
        <w:t xml:space="preserve">   kids    </w:t>
      </w:r>
      <w:r>
        <w:t xml:space="preserve">   married    </w:t>
      </w:r>
      <w:r>
        <w:t xml:space="preserve">   african american    </w:t>
      </w:r>
      <w:r>
        <w:t xml:space="preserve">   activist    </w:t>
      </w:r>
      <w:r>
        <w:t xml:space="preserve">   smart    </w:t>
      </w:r>
      <w:r>
        <w:t xml:space="preserve">   slave    </w:t>
      </w:r>
      <w:r>
        <w:t xml:space="preserve">   tuskegee university    </w:t>
      </w:r>
      <w:r>
        <w:t xml:space="preserve">   booker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T.Washington</dc:title>
  <dcterms:created xsi:type="dcterms:W3CDTF">2021-10-11T02:27:48Z</dcterms:created>
  <dcterms:modified xsi:type="dcterms:W3CDTF">2021-10-11T02:27:48Z</dcterms:modified>
</cp:coreProperties>
</file>