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Booker T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Booker wrote a book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Booker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school he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Booker's school at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give a famous speech?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Booker believe that If you have this--------you can be treated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his family walk to for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his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Booker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 when the Civil War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Hiw many times did he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 Washington</dc:title>
  <dcterms:created xsi:type="dcterms:W3CDTF">2021-10-11T02:28:16Z</dcterms:created>
  <dcterms:modified xsi:type="dcterms:W3CDTF">2021-10-11T02:28:16Z</dcterms:modified>
</cp:coreProperties>
</file>