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Booker T.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owned and forced into manual labor.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Classic statement given on race relations, articulated by Booker T. Washington.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being a leader to a group or organization.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building where good are manufactured.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labor done by slaves or formerl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Booker T. Washington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address sited to and audience.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hostility.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land used for growing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freed or let go.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Booker T. Washington</dc:title>
  <dcterms:created xsi:type="dcterms:W3CDTF">2021-10-11T02:27:34Z</dcterms:created>
  <dcterms:modified xsi:type="dcterms:W3CDTF">2021-10-11T02:27:34Z</dcterms:modified>
</cp:coreProperties>
</file>