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breed river    </w:t>
      </w:r>
      <w:r>
        <w:t xml:space="preserve">   Lesotho    </w:t>
      </w:r>
      <w:r>
        <w:t xml:space="preserve">   Overberg    </w:t>
      </w:r>
      <w:r>
        <w:t xml:space="preserve">   Devil,s Tooth    </w:t>
      </w:r>
      <w:r>
        <w:t xml:space="preserve">   storm river    </w:t>
      </w:r>
      <w:r>
        <w:t xml:space="preserve">   Bonterbok Park    </w:t>
      </w:r>
      <w:r>
        <w:t xml:space="preserve">   Mazeppa Bay    </w:t>
      </w:r>
      <w:r>
        <w:t xml:space="preserve">   Wild Coast    </w:t>
      </w:r>
      <w:r>
        <w:t xml:space="preserve">   Worester    </w:t>
      </w:r>
      <w:r>
        <w:t xml:space="preserve">   Camphill    </w:t>
      </w:r>
      <w:r>
        <w:t xml:space="preserve">   Cederberg    </w:t>
      </w:r>
      <w:r>
        <w:t xml:space="preserve">   Shop    </w:t>
      </w:r>
      <w:r>
        <w:t xml:space="preserve">   George Game Lodge    </w:t>
      </w:r>
      <w:r>
        <w:t xml:space="preserve">   Kogelberg Nature resave    </w:t>
      </w:r>
      <w:r>
        <w:t xml:space="preserve">   Giant Castel    </w:t>
      </w:r>
      <w:r>
        <w:t xml:space="preserve">   Langebaan    </w:t>
      </w:r>
      <w:r>
        <w:t xml:space="preserve">   Agterfealberg hut    </w:t>
      </w:r>
      <w:r>
        <w:t xml:space="preserve">   Kakying    </w:t>
      </w:r>
      <w:r>
        <w:t xml:space="preserve">   Carmel    </w:t>
      </w:r>
      <w:r>
        <w:t xml:space="preserve">   PineLake Marina    </w:t>
      </w:r>
      <w:r>
        <w:t xml:space="preserve">   Hex River Mountains    </w:t>
      </w:r>
      <w:r>
        <w:t xml:space="preserve">   Somest west hut    </w:t>
      </w:r>
      <w:r>
        <w:t xml:space="preserve">   Waterberg    </w:t>
      </w:r>
      <w:r>
        <w:t xml:space="preserve">   Drogan Peaks    </w:t>
      </w:r>
      <w:r>
        <w:t xml:space="preserve">   Botilerskop Game Resave    </w:t>
      </w:r>
      <w:r>
        <w:t xml:space="preserve">   Garden Route game lodge    </w:t>
      </w:r>
      <w:r>
        <w:t xml:space="preserve">   Drakensberg    </w:t>
      </w:r>
      <w:r>
        <w:t xml:space="preserve">   Thendele    </w:t>
      </w:r>
      <w:r>
        <w:t xml:space="preserve">   Injusthi camp    </w:t>
      </w:r>
      <w:r>
        <w:t xml:space="preserve">   Didima    </w:t>
      </w:r>
      <w:r>
        <w:t xml:space="preserve">   Cathedral Peak Hotel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Booking Word search </dc:title>
  <dcterms:created xsi:type="dcterms:W3CDTF">2021-10-11T02:27:51Z</dcterms:created>
  <dcterms:modified xsi:type="dcterms:W3CDTF">2021-10-11T02:27:51Z</dcterms:modified>
</cp:coreProperties>
</file>