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Booking your 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something to consider when packing for your flight?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an 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of an 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case of any problems what is recommended you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an airline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something important to remember when packing for you flight?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to consider when booking flights?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to consider when not booking a direct flight?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of booking flights?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probably the biggest factor you look at when booking a flight?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third party company that you can book flights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third party company that you can book flight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to check when booking a flight?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to consider when booking flights?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should you bear in mind when booking a connecting flight in a different country?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Booking your flight</dc:title>
  <dcterms:created xsi:type="dcterms:W3CDTF">2021-10-11T02:27:37Z</dcterms:created>
  <dcterms:modified xsi:type="dcterms:W3CDTF">2021-10-11T02:27:37Z</dcterms:modified>
</cp:coreProperties>
</file>