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Bookkeeping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Supplier    </w:t>
      </w:r>
      <w:r>
        <w:t xml:space="preserve">   Expense    </w:t>
      </w:r>
      <w:r>
        <w:t xml:space="preserve">   Income    </w:t>
      </w:r>
      <w:r>
        <w:t xml:space="preserve">   Capital    </w:t>
      </w:r>
      <w:r>
        <w:t xml:space="preserve">   Liability    </w:t>
      </w:r>
      <w:r>
        <w:t xml:space="preserve">   Asset    </w:t>
      </w:r>
      <w:r>
        <w:t xml:space="preserve">   VAT    </w:t>
      </w:r>
      <w:r>
        <w:t xml:space="preserve">   Remittance    </w:t>
      </w:r>
      <w:r>
        <w:t xml:space="preserve">   Cheque    </w:t>
      </w:r>
      <w:r>
        <w:t xml:space="preserve">   Receipt    </w:t>
      </w:r>
      <w:r>
        <w:t xml:space="preserve">   Cashbook    </w:t>
      </w:r>
      <w:r>
        <w:t xml:space="preserve">   Reconcile    </w:t>
      </w:r>
      <w:r>
        <w:t xml:space="preserve">   Quotation    </w:t>
      </w:r>
      <w:r>
        <w:t xml:space="preserve">   Discount    </w:t>
      </w:r>
      <w:r>
        <w:t xml:space="preserve">   Daybook    </w:t>
      </w:r>
      <w:r>
        <w:t xml:space="preserve">   Casting    </w:t>
      </w:r>
      <w:r>
        <w:t xml:space="preserve">   Ledger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Bookkeeping terminology</dc:title>
  <dcterms:created xsi:type="dcterms:W3CDTF">2021-10-11T02:28:27Z</dcterms:created>
  <dcterms:modified xsi:type="dcterms:W3CDTF">2021-10-11T02:28:27Z</dcterms:modified>
</cp:coreProperties>
</file>