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Bookkeeping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Bank statements    </w:t>
      </w:r>
      <w:r>
        <w:t xml:space="preserve">   New York    </w:t>
      </w:r>
      <w:r>
        <w:t xml:space="preserve">   California    </w:t>
      </w:r>
      <w:r>
        <w:t xml:space="preserve">   Emails    </w:t>
      </w:r>
      <w:r>
        <w:t xml:space="preserve">   Passwords    </w:t>
      </w:r>
      <w:r>
        <w:t xml:space="preserve">   Clients    </w:t>
      </w:r>
      <w:r>
        <w:t xml:space="preserve">   Computer    </w:t>
      </w:r>
      <w:r>
        <w:t xml:space="preserve">   Taxes    </w:t>
      </w:r>
      <w:r>
        <w:t xml:space="preserve">   Accounting    </w:t>
      </w:r>
      <w:r>
        <w:t xml:space="preserve">   Reconciliation    </w:t>
      </w:r>
      <w:r>
        <w:t xml:space="preserve">   Creditcards    </w:t>
      </w:r>
      <w:r>
        <w:t xml:space="preserve">   Payroll    </w:t>
      </w:r>
      <w:r>
        <w:t xml:space="preserve">   Business    </w:t>
      </w:r>
      <w:r>
        <w:t xml:space="preserve">   Quickbooks    </w:t>
      </w:r>
      <w:r>
        <w:t xml:space="preserve">   Ledger    </w:t>
      </w:r>
      <w:r>
        <w:t xml:space="preserve">   Bookkeeping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Bookkeeping word search </dc:title>
  <dcterms:created xsi:type="dcterms:W3CDTF">2021-10-11T02:27:46Z</dcterms:created>
  <dcterms:modified xsi:type="dcterms:W3CDTF">2021-10-11T02:27:46Z</dcterms:modified>
</cp:coreProperties>
</file>