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Books/Movies/TV Shows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Avatar    </w:t>
      </w:r>
      <w:r>
        <w:t xml:space="preserve">   Mulan    </w:t>
      </w:r>
      <w:r>
        <w:t xml:space="preserve">   Moana    </w:t>
      </w:r>
      <w:r>
        <w:t xml:space="preserve">   Aladdin    </w:t>
      </w:r>
      <w:r>
        <w:t xml:space="preserve">   The Space Between Us    </w:t>
      </w:r>
      <w:r>
        <w:t xml:space="preserve">   Hamilton    </w:t>
      </w:r>
      <w:r>
        <w:t xml:space="preserve">   La La Land    </w:t>
      </w:r>
      <w:r>
        <w:t xml:space="preserve">   Parent Trap    </w:t>
      </w:r>
      <w:r>
        <w:t xml:space="preserve">   Teen Wolf    </w:t>
      </w:r>
      <w:r>
        <w:t xml:space="preserve">   Vampire Diaries    </w:t>
      </w:r>
      <w:r>
        <w:t xml:space="preserve">   Babysitter's Club    </w:t>
      </w:r>
      <w:r>
        <w:t xml:space="preserve">   The Breakfast Club    </w:t>
      </w:r>
      <w:r>
        <w:t xml:space="preserve">   Timeless    </w:t>
      </w:r>
      <w:r>
        <w:t xml:space="preserve">   Spy    </w:t>
      </w:r>
      <w:r>
        <w:t xml:space="preserve">   Ferris Buler's Day Off    </w:t>
      </w:r>
      <w:r>
        <w:t xml:space="preserve">   Harry Potter    </w:t>
      </w:r>
      <w:r>
        <w:t xml:space="preserve">   The BFG    </w:t>
      </w:r>
      <w:r>
        <w:t xml:space="preserve">   Al Capone    </w:t>
      </w:r>
      <w:r>
        <w:t xml:space="preserve">   Freak the Mighty    </w:t>
      </w:r>
      <w:r>
        <w:t xml:space="preserve">   A Mango-Shaped Space    </w:t>
      </w:r>
      <w:r>
        <w:t xml:space="preserve">   Wonder    </w:t>
      </w:r>
      <w:r>
        <w:t xml:space="preserve">   Out of My Mind    </w:t>
      </w:r>
      <w:r>
        <w:t xml:space="preserve">   Sure Signs of Crazy    </w:t>
      </w:r>
      <w:r>
        <w:t xml:space="preserve">   Running Dream    </w:t>
      </w:r>
      <w:r>
        <w:t xml:space="preserve">   Golden Goblet    </w:t>
      </w:r>
      <w:r>
        <w:t xml:space="preserve">   Charlotte's Web    </w:t>
      </w:r>
      <w:r>
        <w:t xml:space="preserve">   Spy Kids    </w:t>
      </w:r>
      <w:r>
        <w:t xml:space="preserve">   Spy School    </w:t>
      </w:r>
      <w:r>
        <w:t xml:space="preserve">   Space Case    </w:t>
      </w:r>
      <w:r>
        <w:t xml:space="preserve">   Divergent    </w:t>
      </w:r>
      <w:r>
        <w:t xml:space="preserve">   Pretty Little Liars    </w:t>
      </w:r>
      <w:r>
        <w:t xml:space="preserve">   Battle Star Galactica    </w:t>
      </w:r>
      <w:r>
        <w:t xml:space="preserve">   Star Wars    </w:t>
      </w:r>
      <w:r>
        <w:t xml:space="preserve">   Star Trek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Books/Movies/TV Shows</dc:title>
  <dcterms:created xsi:type="dcterms:W3CDTF">2021-10-11T02:27:49Z</dcterms:created>
  <dcterms:modified xsi:type="dcterms:W3CDTF">2021-10-11T02:27:49Z</dcterms:modified>
</cp:coreProperties>
</file>