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Books    </w:t>
      </w:r>
      <w:r>
        <w:t xml:space="preserve">   Chapter    </w:t>
      </w:r>
      <w:r>
        <w:t xml:space="preserve">   Cover    </w:t>
      </w:r>
      <w:r>
        <w:t xml:space="preserve">   Fiction    </w:t>
      </w:r>
      <w:r>
        <w:t xml:space="preserve">   Hardcover    </w:t>
      </w:r>
      <w:r>
        <w:t xml:space="preserve">   Library    </w:t>
      </w:r>
      <w:r>
        <w:t xml:space="preserve">   Non-Fiction    </w:t>
      </w:r>
      <w:r>
        <w:t xml:space="preserve">   Novel    </w:t>
      </w:r>
      <w:r>
        <w:t xml:space="preserve">   Read    </w:t>
      </w:r>
      <w:r>
        <w:t xml:space="preserve">   Spine    </w:t>
      </w:r>
      <w:r>
        <w:t xml:space="preserve">   Story    </w:t>
      </w:r>
      <w:r>
        <w:t xml:space="preserve">   Title    </w:t>
      </w:r>
      <w:r>
        <w:t xml:space="preserve">   Words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</dc:title>
  <dcterms:created xsi:type="dcterms:W3CDTF">2021-10-11T02:28:07Z</dcterms:created>
  <dcterms:modified xsi:type="dcterms:W3CDTF">2021-10-11T02:28:07Z</dcterms:modified>
</cp:coreProperties>
</file>