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Bloom in Dublin,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Malcolm talking to?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girl on?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an abnormal type of people,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Hilary's reflection &amp; light,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widows stayed in the guest house?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Angela's,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Wolff's fire and anger,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Eleanor is fine,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Jane O2,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Who's travels?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Centre of a month, 11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Ryan's heart is moving, 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Catch-her in it,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HP's order,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presumptions,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Atwood's tale,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Roddy's fish,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soil,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railroad?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night boat go?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was great for Fitzgerald,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Don,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Lee's one,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girl's tattoo, 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</dc:title>
  <dcterms:created xsi:type="dcterms:W3CDTF">2021-10-11T02:28:19Z</dcterms:created>
  <dcterms:modified xsi:type="dcterms:W3CDTF">2021-10-11T02:28:19Z</dcterms:modified>
</cp:coreProperties>
</file>