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musketeers are ther in the Alexandre Dumas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Famous Five?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spider in a book by E. B.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Queen of __?__ appears in Alice in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Harry Potter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Joe has lots of money but no friends in which David Walliams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boy in The Jungle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witch is Mildred Hubble?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character, who wears a hat with a bell, lives in Toyland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book does an orphan girl go to live with her grandfather in the Alps?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hides under the bridge in The Three Billy Goats Gruff?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Michael Morpurgo book is Michael cast adrift from his parent's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is known as 'the boy who never grew up'?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Jan, Bronia and a paper knife appear in which dramatic ww2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 Baba and the ____?___ thieves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land is it always winter but never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Auggie, who wants to be treated like everyone else, appears in which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name of the boy in Goodnight Mr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cat who is very forgetful?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</dc:title>
  <dcterms:created xsi:type="dcterms:W3CDTF">2021-10-11T02:28:24Z</dcterms:created>
  <dcterms:modified xsi:type="dcterms:W3CDTF">2021-10-11T02:28:24Z</dcterms:modified>
</cp:coreProperties>
</file>