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Alex rider    </w:t>
      </w:r>
      <w:r>
        <w:t xml:space="preserve">   Diaries of a wimpy kid    </w:t>
      </w:r>
      <w:r>
        <w:t xml:space="preserve">   Dolphin boy    </w:t>
      </w:r>
      <w:r>
        <w:t xml:space="preserve">   Esio trot    </w:t>
      </w:r>
      <w:r>
        <w:t xml:space="preserve">   Fablehaven    </w:t>
      </w:r>
      <w:r>
        <w:t xml:space="preserve">   Famous five    </w:t>
      </w:r>
      <w:r>
        <w:t xml:space="preserve">   Gangsta granny    </w:t>
      </w:r>
      <w:r>
        <w:t xml:space="preserve">   Goodnight Mr. Tom    </w:t>
      </w:r>
      <w:r>
        <w:t xml:space="preserve">   Grandpa's great escape    </w:t>
      </w:r>
      <w:r>
        <w:t xml:space="preserve">   Harry potter    </w:t>
      </w:r>
      <w:r>
        <w:t xml:space="preserve">   Hobbit    </w:t>
      </w:r>
      <w:r>
        <w:t xml:space="preserve">   Little women    </w:t>
      </w:r>
      <w:r>
        <w:t xml:space="preserve">   Lord of the rings    </w:t>
      </w:r>
      <w:r>
        <w:t xml:space="preserve">   Slime    </w:t>
      </w:r>
      <w:r>
        <w:t xml:space="preserve">   The BFG    </w:t>
      </w:r>
      <w:r>
        <w:t xml:space="preserve">   The London eye mystery    </w:t>
      </w:r>
      <w:r>
        <w:t xml:space="preserve">   The princess diaries    </w:t>
      </w:r>
      <w:r>
        <w:t xml:space="preserve">   The room on the broom    </w:t>
      </w:r>
      <w:r>
        <w:t xml:space="preserve">   The suitcase kid    </w:t>
      </w:r>
      <w:r>
        <w:t xml:space="preserve">   The way to sattin shore    </w:t>
      </w:r>
      <w:r>
        <w:t xml:space="preserve">   The witches    </w:t>
      </w:r>
      <w:r>
        <w:t xml:space="preserve">   The world's worst children    </w:t>
      </w:r>
      <w:r>
        <w:t xml:space="preserve">   Wave me goodbye    </w:t>
      </w:r>
      <w:r>
        <w:t xml:space="preserve">   Wonder    </w:t>
      </w:r>
      <w:r>
        <w:t xml:space="preserve">   Zog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</dc:title>
  <dcterms:created xsi:type="dcterms:W3CDTF">2021-10-11T02:28:26Z</dcterms:created>
  <dcterms:modified xsi:type="dcterms:W3CDTF">2021-10-11T02:28:26Z</dcterms:modified>
</cp:coreProperties>
</file>