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p>
      <w:pPr>
        <w:pStyle w:val="Questions"/>
      </w:pPr>
      <w:r>
        <w:t xml:space="preserve">1. TIDAAML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TEH SPRHPSHLIEOO TNOSE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HET MSERPTUOA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EIGURTWNH ISTHEHG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HOTGURH THE LIGNKOO AGSSL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EESNS NAD BSIESNLTIYI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BEKAL SUEHO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EHT LGNEUJ BOKO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EHT HNUOD OF HTE VIRLBSSAEEKL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WEHFTLT INGHT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2021-10-11T02:28:35Z</dcterms:created>
  <dcterms:modified xsi:type="dcterms:W3CDTF">2021-10-11T02:28:35Z</dcterms:modified>
</cp:coreProperties>
</file>