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Winnie-the-Pooh    </w:t>
      </w:r>
      <w:r>
        <w:t xml:space="preserve">   The Lorax    </w:t>
      </w:r>
      <w:r>
        <w:t xml:space="preserve">   The Hobbit    </w:t>
      </w:r>
      <w:r>
        <w:t xml:space="preserve">   The Borrowers    </w:t>
      </w:r>
      <w:r>
        <w:t xml:space="preserve">   Stuart Little    </w:t>
      </w:r>
      <w:r>
        <w:t xml:space="preserve">   Ramona    </w:t>
      </w:r>
      <w:r>
        <w:t xml:space="preserve">   Pippi Longstocking    </w:t>
      </w:r>
      <w:r>
        <w:t xml:space="preserve">   Peter Rabbit    </w:t>
      </w:r>
      <w:r>
        <w:t xml:space="preserve">   Peter Pan    </w:t>
      </w:r>
      <w:r>
        <w:t xml:space="preserve">   Paddington    </w:t>
      </w:r>
      <w:r>
        <w:t xml:space="preserve">   Olivia    </w:t>
      </w:r>
      <w:r>
        <w:t xml:space="preserve">   Matilda    </w:t>
      </w:r>
      <w:r>
        <w:t xml:space="preserve">   Madeline    </w:t>
      </w:r>
      <w:r>
        <w:t xml:space="preserve">   Little Women    </w:t>
      </w:r>
      <w:r>
        <w:t xml:space="preserve">   Little Bear    </w:t>
      </w:r>
      <w:r>
        <w:t xml:space="preserve">   Holes    </w:t>
      </w:r>
      <w:r>
        <w:t xml:space="preserve">   Harry Potter    </w:t>
      </w:r>
      <w:r>
        <w:t xml:space="preserve">   Harriet the Spy    </w:t>
      </w:r>
      <w:r>
        <w:t xml:space="preserve">   Goodnight Moon    </w:t>
      </w:r>
      <w:r>
        <w:t xml:space="preserve">   Giving Tree    </w:t>
      </w:r>
      <w:r>
        <w:t xml:space="preserve">   Frog and Toad    </w:t>
      </w:r>
      <w:r>
        <w:t xml:space="preserve">   Ferdinand    </w:t>
      </w:r>
      <w:r>
        <w:t xml:space="preserve">   Everyone Poops    </w:t>
      </w:r>
      <w:r>
        <w:t xml:space="preserve">   Eloise    </w:t>
      </w:r>
      <w:r>
        <w:t xml:space="preserve">   Curious George    </w:t>
      </w:r>
      <w:r>
        <w:t xml:space="preserve">   Corduroy    </w:t>
      </w:r>
      <w:r>
        <w:t xml:space="preserve">   Charlotte's Web    </w:t>
      </w:r>
      <w:r>
        <w:t xml:space="preserve">   Cat in the Hat    </w:t>
      </w:r>
      <w:r>
        <w:t xml:space="preserve">   Berenstain Bears    </w:t>
      </w:r>
      <w:r>
        <w:t xml:space="preserve">   Babar    </w:t>
      </w:r>
      <w:r>
        <w:t xml:space="preserve">   Arthur's Nose    </w:t>
      </w:r>
      <w:r>
        <w:t xml:space="preserve">   Amelia Bedelia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</dc:title>
  <dcterms:created xsi:type="dcterms:W3CDTF">2021-10-11T02:28:39Z</dcterms:created>
  <dcterms:modified xsi:type="dcterms:W3CDTF">2021-10-11T02:28:39Z</dcterms:modified>
</cp:coreProperties>
</file>