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Battle Hymn of Tiger Mother    </w:t>
      </w:r>
      <w:r>
        <w:t xml:space="preserve">   Best Bad Thing    </w:t>
      </w:r>
      <w:r>
        <w:t xml:space="preserve">   Black Hills    </w:t>
      </w:r>
      <w:r>
        <w:t xml:space="preserve">   Chestnut Street    </w:t>
      </w:r>
      <w:r>
        <w:t xml:space="preserve">   Dreams of Joy    </w:t>
      </w:r>
      <w:r>
        <w:t xml:space="preserve">   Falling Leaves    </w:t>
      </w:r>
      <w:r>
        <w:t xml:space="preserve">   Girl in Translation    </w:t>
      </w:r>
      <w:r>
        <w:t xml:space="preserve">   Heaven is for Real    </w:t>
      </w:r>
      <w:r>
        <w:t xml:space="preserve">   Help    </w:t>
      </w:r>
      <w:r>
        <w:t xml:space="preserve">   Kitchen Chinese    </w:t>
      </w:r>
      <w:r>
        <w:t xml:space="preserve">   Magic Hour    </w:t>
      </w:r>
      <w:r>
        <w:t xml:space="preserve">   Memoirs of a Geisha    </w:t>
      </w:r>
      <w:r>
        <w:t xml:space="preserve">   Minding Frankie    </w:t>
      </w:r>
      <w:r>
        <w:t xml:space="preserve">   Night Road    </w:t>
      </w:r>
      <w:r>
        <w:t xml:space="preserve">   Other Sister    </w:t>
      </w:r>
      <w:r>
        <w:t xml:space="preserve">   Potato Peel Pie Society    </w:t>
      </w:r>
      <w:r>
        <w:t xml:space="preserve">   Sarah's Key    </w:t>
      </w:r>
      <w:r>
        <w:t xml:space="preserve">   Shanghai Girls    </w:t>
      </w:r>
      <w:r>
        <w:t xml:space="preserve">   Tiger Babies Strike Back    </w:t>
      </w:r>
      <w:r>
        <w:t xml:space="preserve">   Woman's Place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</dc:title>
  <dcterms:created xsi:type="dcterms:W3CDTF">2021-10-11T02:27:18Z</dcterms:created>
  <dcterms:modified xsi:type="dcterms:W3CDTF">2021-10-11T02:27:18Z</dcterms:modified>
</cp:coreProperties>
</file>