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&amp;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popular "Dog Man" graphic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Potter's best female friend (hint: she's half-Muggle)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Judy Moody's annoying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popular female detective has been solving crimes for years!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biography series for younger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Likes to rock in his school shoes!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for Gr. 1-3  about time-traveling boy and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Tedd Arnold created this series about a boy's pet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author writes chapter books about a school that gets weirder and weirder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"The Cat in the Hat" and many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&amp; Authors</dc:title>
  <dcterms:created xsi:type="dcterms:W3CDTF">2021-10-11T02:27:44Z</dcterms:created>
  <dcterms:modified xsi:type="dcterms:W3CDTF">2021-10-11T02:27:44Z</dcterms:modified>
</cp:coreProperties>
</file>