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Bring Us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Blue Dragon    </w:t>
      </w:r>
      <w:r>
        <w:t xml:space="preserve">   Big Nate    </w:t>
      </w:r>
      <w:r>
        <w:t xml:space="preserve">   Wimpy Kid    </w:t>
      </w:r>
      <w:r>
        <w:t xml:space="preserve">   Bad Guys    </w:t>
      </w:r>
      <w:r>
        <w:t xml:space="preserve">   Dog Man    </w:t>
      </w:r>
      <w:r>
        <w:t xml:space="preserve">   Pinkalicious    </w:t>
      </w:r>
      <w:r>
        <w:t xml:space="preserve">   Pete the Cat    </w:t>
      </w:r>
      <w:r>
        <w:t xml:space="preserve">   Fancy Nancy    </w:t>
      </w:r>
      <w:r>
        <w:t xml:space="preserve">   Froggy    </w:t>
      </w:r>
      <w:r>
        <w:t xml:space="preserve">   Piggie    </w:t>
      </w:r>
      <w:r>
        <w:t xml:space="preserve">   Gerald    </w:t>
      </w:r>
      <w:r>
        <w:t xml:space="preserve">   Mouse    </w:t>
      </w:r>
      <w:r>
        <w:t xml:space="preserve">   Critter    </w:t>
      </w:r>
      <w:r>
        <w:t xml:space="preserve">   Harry Potter    </w:t>
      </w:r>
      <w:r>
        <w:t xml:space="preserve">   Biscuit    </w:t>
      </w:r>
      <w:r>
        <w:t xml:space="preserve">   Cinderella    </w:t>
      </w:r>
      <w:r>
        <w:t xml:space="preserve">   Fly Guy    </w:t>
      </w:r>
      <w:r>
        <w:t xml:space="preserve">   Clifford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Bring Us Together</dc:title>
  <dcterms:created xsi:type="dcterms:W3CDTF">2021-10-29T03:53:44Z</dcterms:created>
  <dcterms:modified xsi:type="dcterms:W3CDTF">2021-10-29T03:53:45Z</dcterms:modified>
</cp:coreProperties>
</file>