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book series by Anthony Horowitz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in Harry Potter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Fantasy story by Cornelia Funke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Walliams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Bestselling series by C.S Lewis - The ______ Chronicles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Colfer, Artemis Fowl author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____, Witch and the Wardrobe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author of War Horse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 Jackson author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Young Adult fiction by David Almond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Lord of the _____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Crossword</dc:title>
  <dcterms:created xsi:type="dcterms:W3CDTF">2021-10-11T02:27:26Z</dcterms:created>
  <dcterms:modified xsi:type="dcterms:W3CDTF">2021-10-11T02:27:26Z</dcterms:modified>
</cp:coreProperties>
</file>