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Joshua --- 2 Kings Word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Benaiah    </w:t>
      </w:r>
      <w:r>
        <w:t xml:space="preserve">   Zadok    </w:t>
      </w:r>
      <w:r>
        <w:t xml:space="preserve">   Bathsheba    </w:t>
      </w:r>
      <w:r>
        <w:t xml:space="preserve">   Nathan    </w:t>
      </w:r>
      <w:r>
        <w:t xml:space="preserve">   Joab    </w:t>
      </w:r>
      <w:r>
        <w:t xml:space="preserve">   Haggith    </w:t>
      </w:r>
      <w:r>
        <w:t xml:space="preserve">   Adonijah    </w:t>
      </w:r>
      <w:r>
        <w:t xml:space="preserve">   Samuel    </w:t>
      </w:r>
      <w:r>
        <w:t xml:space="preserve">   Lord    </w:t>
      </w:r>
      <w:r>
        <w:t xml:space="preserve">   Amos    </w:t>
      </w:r>
      <w:r>
        <w:t xml:space="preserve">   Boaz    </w:t>
      </w:r>
      <w:r>
        <w:t xml:space="preserve">   Benjamin    </w:t>
      </w:r>
      <w:r>
        <w:t xml:space="preserve">   Israel    </w:t>
      </w:r>
      <w:r>
        <w:t xml:space="preserve">   Oprah    </w:t>
      </w:r>
      <w:r>
        <w:t xml:space="preserve">   David    </w:t>
      </w:r>
      <w:r>
        <w:t xml:space="preserve">   Saul    </w:t>
      </w:r>
      <w:r>
        <w:t xml:space="preserve">   Jericho    </w:t>
      </w:r>
      <w:r>
        <w:t xml:space="preserve">   Joshua    </w:t>
      </w:r>
      <w:r>
        <w:t xml:space="preserve">   Moses    </w:t>
      </w:r>
      <w:r>
        <w:t xml:space="preserve">   Ephrathites    </w:t>
      </w:r>
      <w:r>
        <w:t xml:space="preserve">   Elimelech    </w:t>
      </w:r>
      <w:r>
        <w:t xml:space="preserve">   Ruth    </w:t>
      </w:r>
      <w:r>
        <w:t xml:space="preserve">   Naomi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Joshua --- 2 Kings Word Seach</dc:title>
  <dcterms:created xsi:type="dcterms:W3CDTF">2021-10-11T02:26:58Z</dcterms:created>
  <dcterms:modified xsi:type="dcterms:W3CDTF">2021-10-11T02:26:58Z</dcterms:modified>
</cp:coreProperties>
</file>