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Haggai    </w:t>
      </w:r>
      <w:r>
        <w:t xml:space="preserve">   Zechariah    </w:t>
      </w:r>
      <w:r>
        <w:t xml:space="preserve">   Malachi    </w:t>
      </w:r>
      <w:r>
        <w:t xml:space="preserve">    The New Testament    </w:t>
      </w:r>
      <w:r>
        <w:t xml:space="preserve">    Matthew    </w:t>
      </w:r>
      <w:r>
        <w:t xml:space="preserve">   Mark    </w:t>
      </w:r>
      <w:r>
        <w:t xml:space="preserve">   Luke    </w:t>
      </w:r>
      <w:r>
        <w:t xml:space="preserve">   Acts    </w:t>
      </w:r>
      <w:r>
        <w:t xml:space="preserve">   Romans    </w:t>
      </w:r>
      <w:r>
        <w:t xml:space="preserve">   Corinthians    </w:t>
      </w:r>
      <w:r>
        <w:t xml:space="preserve"> 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Thessalonians    </w:t>
      </w:r>
      <w:r>
        <w:t xml:space="preserve">    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Peter    </w:t>
      </w:r>
      <w:r>
        <w:t xml:space="preserve">    John    </w:t>
      </w:r>
      <w:r>
        <w:t xml:space="preserve">   Jude    </w:t>
      </w:r>
      <w:r>
        <w:t xml:space="preserve">   Revelation    </w:t>
      </w:r>
      <w:r>
        <w:t xml:space="preserve">   Genesis    </w:t>
      </w:r>
      <w:r>
        <w:t xml:space="preserve">   The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2021-10-11T02:27:09Z</dcterms:created>
  <dcterms:modified xsi:type="dcterms:W3CDTF">2021-10-11T02:27:09Z</dcterms:modified>
</cp:coreProperties>
</file>