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New Testment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of Apostles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New Testment </dc:title>
  <dcterms:created xsi:type="dcterms:W3CDTF">2021-10-31T03:38:09Z</dcterms:created>
  <dcterms:modified xsi:type="dcterms:W3CDTF">2021-10-31T03:38:09Z</dcterms:modified>
</cp:coreProperties>
</file>