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Daniel    </w:t>
      </w:r>
      <w:r>
        <w:t xml:space="preserve">   chronicals    </w:t>
      </w:r>
      <w:r>
        <w:t xml:space="preserve">   esther    </w:t>
      </w:r>
      <w:r>
        <w:t xml:space="preserve">   Exodus    </w:t>
      </w:r>
      <w:r>
        <w:t xml:space="preserve">   ezra    </w:t>
      </w:r>
      <w:r>
        <w:t xml:space="preserve">   Genesis    </w:t>
      </w:r>
      <w:r>
        <w:t xml:space="preserve">   job    </w:t>
      </w:r>
      <w:r>
        <w:t xml:space="preserve">   Joshua    </w:t>
      </w:r>
      <w:r>
        <w:t xml:space="preserve">   Judges    </w:t>
      </w:r>
      <w:r>
        <w:t xml:space="preserve">   kings    </w:t>
      </w:r>
      <w:r>
        <w:t xml:space="preserve">   Leviticus    </w:t>
      </w:r>
      <w:r>
        <w:t xml:space="preserve">   nehemiah    </w:t>
      </w:r>
      <w:r>
        <w:t xml:space="preserve">   numbers    </w:t>
      </w:r>
      <w:r>
        <w:t xml:space="preserve">   proverbs    </w:t>
      </w:r>
      <w:r>
        <w:t xml:space="preserve">   psalms    </w:t>
      </w:r>
      <w:r>
        <w:t xml:space="preserve">   Ruth    </w:t>
      </w:r>
      <w:r>
        <w:t xml:space="preserve">   Samuel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OT</dc:title>
  <dcterms:created xsi:type="dcterms:W3CDTF">2021-10-11T02:28:48Z</dcterms:created>
  <dcterms:modified xsi:type="dcterms:W3CDTF">2021-10-11T02:28:48Z</dcterms:modified>
</cp:coreProperties>
</file>