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Books Published in 1978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Bestiary    </w:t>
      </w:r>
      <w:r>
        <w:t xml:space="preserve">   Betrayal    </w:t>
      </w:r>
      <w:r>
        <w:t xml:space="preserve">   Birdy    </w:t>
      </w:r>
      <w:r>
        <w:t xml:space="preserve">   Cloudy    </w:t>
      </w:r>
      <w:r>
        <w:t xml:space="preserve">   Dinosaur Planet    </w:t>
      </w:r>
      <w:r>
        <w:t xml:space="preserve">   Evergreen    </w:t>
      </w:r>
      <w:r>
        <w:t xml:space="preserve">   Eye    </w:t>
      </w:r>
      <w:r>
        <w:t xml:space="preserve">   Less    </w:t>
      </w:r>
      <w:r>
        <w:t xml:space="preserve">   Meatballs    </w:t>
      </w:r>
      <w:r>
        <w:t xml:space="preserve">   Merlin    </w:t>
      </w:r>
      <w:r>
        <w:t xml:space="preserve">   Mountain    </w:t>
      </w:r>
      <w:r>
        <w:t xml:space="preserve">   Mousetrap    </w:t>
      </w:r>
      <w:r>
        <w:t xml:space="preserve">   Needle    </w:t>
      </w:r>
      <w:r>
        <w:t xml:space="preserve">   Night Shift    </w:t>
      </w:r>
      <w:r>
        <w:t xml:space="preserve">   Road    </w:t>
      </w:r>
      <w:r>
        <w:t xml:space="preserve">   Rumpole    </w:t>
      </w:r>
      <w:r>
        <w:t xml:space="preserve">   SS GB    </w:t>
      </w:r>
      <w:r>
        <w:t xml:space="preserve">   Swiftly    </w:t>
      </w:r>
      <w:r>
        <w:t xml:space="preserve">   The Enormous Crocodile    </w:t>
      </w:r>
      <w:r>
        <w:t xml:space="preserve">   The Inklings    </w:t>
      </w:r>
      <w:r>
        <w:t xml:space="preserve">   The Snowman    </w:t>
      </w:r>
      <w:r>
        <w:t xml:space="preserve">   The Stand    </w:t>
      </w:r>
      <w:r>
        <w:t xml:space="preserve">   The White Dragon    </w:t>
      </w:r>
      <w:r>
        <w:t xml:space="preserve">   Thyme    </w:t>
      </w:r>
      <w:r>
        <w:t xml:space="preserve">   Tolkein    </w:t>
      </w:r>
      <w:r>
        <w:t xml:space="preserve">   Travelled    </w:t>
      </w:r>
      <w:r>
        <w:t xml:space="preserve">   Trilogy    </w:t>
      </w:r>
      <w:r>
        <w:t xml:space="preserve">   Wild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Published in 1978</dc:title>
  <dcterms:created xsi:type="dcterms:W3CDTF">2021-10-11T02:28:33Z</dcterms:created>
  <dcterms:modified xsi:type="dcterms:W3CDTF">2021-10-11T02:28:33Z</dcterms:modified>
</cp:coreProperties>
</file>