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We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unwind    </w:t>
      </w:r>
      <w:r>
        <w:t xml:space="preserve">   countingbysevens    </w:t>
      </w:r>
      <w:r>
        <w:t xml:space="preserve">   hungergames    </w:t>
      </w:r>
      <w:r>
        <w:t xml:space="preserve">   wonder    </w:t>
      </w:r>
      <w:r>
        <w:t xml:space="preserve">   holes    </w:t>
      </w:r>
      <w:r>
        <w:t xml:space="preserve">   speak    </w:t>
      </w:r>
      <w:r>
        <w:t xml:space="preserve">   shadowandbone    </w:t>
      </w:r>
      <w:r>
        <w:t xml:space="preserve">   thebookthief    </w:t>
      </w:r>
      <w:r>
        <w:t xml:space="preserve">   smile    </w:t>
      </w:r>
      <w:r>
        <w:t xml:space="preserve">   taledarkandgrimm    </w:t>
      </w:r>
      <w:r>
        <w:t xml:space="preserve">   ungifted    </w:t>
      </w:r>
      <w:r>
        <w:t xml:space="preserve">   frindle    </w:t>
      </w:r>
      <w:r>
        <w:t xml:space="preserve">   savvy    </w:t>
      </w:r>
      <w:r>
        <w:t xml:space="preserve">   ifistay    </w:t>
      </w:r>
      <w:r>
        <w:t xml:space="preserve">   waysideschool    </w:t>
      </w:r>
      <w:r>
        <w:t xml:space="preserve">   theeighthday    </w:t>
      </w:r>
      <w:r>
        <w:t xml:space="preserve">   codenameverity    </w:t>
      </w:r>
      <w:r>
        <w:t xml:space="preserve">   amonstercalls    </w:t>
      </w:r>
      <w:r>
        <w:t xml:space="preserve">   snickerofmagic    </w:t>
      </w:r>
      <w:r>
        <w:t xml:space="preserve">   thegiver    </w:t>
      </w:r>
      <w:r>
        <w:t xml:space="preserve">   endersgame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We Love</dc:title>
  <dcterms:created xsi:type="dcterms:W3CDTF">2021-10-11T02:27:39Z</dcterms:created>
  <dcterms:modified xsi:type="dcterms:W3CDTF">2021-10-11T02:27:39Z</dcterms:modified>
</cp:coreProperties>
</file>