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Artemis Fowl    </w:t>
      </w:r>
      <w:r>
        <w:t xml:space="preserve">   Anne of Green Gables    </w:t>
      </w:r>
      <w:r>
        <w:t xml:space="preserve">   The Hobbit    </w:t>
      </w:r>
      <w:r>
        <w:t xml:space="preserve">   Gone With the Wind    </w:t>
      </w:r>
      <w:r>
        <w:t xml:space="preserve">   War and Peace    </w:t>
      </w:r>
      <w:r>
        <w:t xml:space="preserve">   Jane Eyre    </w:t>
      </w:r>
      <w:r>
        <w:t xml:space="preserve">   To Kill a Mockingbird    </w:t>
      </w:r>
      <w:r>
        <w:t xml:space="preserve">   The Source    </w:t>
      </w:r>
      <w:r>
        <w:t xml:space="preserve">   Alaska    </w:t>
      </w:r>
      <w:r>
        <w:t xml:space="preserve">   Nineteen Sixty-Four    </w:t>
      </w:r>
      <w:r>
        <w:t xml:space="preserve">   The Deathly Hallows    </w:t>
      </w:r>
      <w:r>
        <w:t xml:space="preserve">   The Prisoner of Azkaban    </w:t>
      </w:r>
      <w:r>
        <w:t xml:space="preserve">   The Chamber of Secrets    </w:t>
      </w:r>
      <w:r>
        <w:t xml:space="preserve">   A Prayer for Owen Meany    </w:t>
      </w:r>
      <w:r>
        <w:t xml:space="preserve">   Atlas Shrugged    </w:t>
      </w:r>
      <w:r>
        <w:t xml:space="preserve">   October Sky    </w:t>
      </w:r>
      <w:r>
        <w:t xml:space="preserve">   The Lord of the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2021-10-11T02:26:51Z</dcterms:created>
  <dcterms:modified xsi:type="dcterms:W3CDTF">2021-10-11T02:26:51Z</dcterms:modified>
</cp:coreProperties>
</file>