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and Authors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Ratburger    </w:t>
      </w:r>
      <w:r>
        <w:t xml:space="preserve">   The Midnight Gang    </w:t>
      </w:r>
      <w:r>
        <w:t xml:space="preserve">   Dork Diaries    </w:t>
      </w:r>
      <w:r>
        <w:t xml:space="preserve">   Micheal Morpurgo    </w:t>
      </w:r>
      <w:r>
        <w:t xml:space="preserve">   Roald Dahl    </w:t>
      </w:r>
      <w:r>
        <w:t xml:space="preserve">   Clean Break    </w:t>
      </w:r>
      <w:r>
        <w:t xml:space="preserve">   C.S Lewis    </w:t>
      </w:r>
      <w:r>
        <w:t xml:space="preserve">   Harry Potter    </w:t>
      </w:r>
      <w:r>
        <w:t xml:space="preserve">   David Walliams    </w:t>
      </w:r>
      <w:r>
        <w:t xml:space="preserve">   Jacqueline Wilson    </w:t>
      </w:r>
      <w:r>
        <w:t xml:space="preserve">   Candyfloss    </w:t>
      </w:r>
      <w:r>
        <w:t xml:space="preserve">   Jk Rowling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and Authors</dc:title>
  <dcterms:created xsi:type="dcterms:W3CDTF">2021-10-11T02:28:14Z</dcterms:created>
  <dcterms:modified xsi:type="dcterms:W3CDTF">2021-10-11T02:28:14Z</dcterms:modified>
</cp:coreProperties>
</file>