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and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Apples &amp; Radishes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by Faye 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Through the 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by Molly Q. L.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"Vroom Vroom!" Cars Magazine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by Bree Thee Fyer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About Penguins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by K. Walla &amp; K.N. Grue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Dragon Tales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by Horace Schuster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by Wade L. &amp; Flip R.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Magician's Handbook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by Mike R. &amp; Pho N.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is Atoms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by Dan 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Periodic Table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by Marg Eury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Build an Airplane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by Big 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Dessert Recipes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by Froo T. &amp; V. 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Welcome to the 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by Alley Oop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World's Greatest Felines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by Chris Mast &amp; Hannah K.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Shimmy &amp; Shake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by Skye &amp; Landon 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Life and Times of Hevesh 5.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by Don Utt &amp; Muffy N.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Eyes, Nose, and Mouth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by Dom N. O.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Luck Charms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by Wheeliam N. Jean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Big Songbook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by Ruby &amp; Theo Dector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 Ho Holidays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by Chen S. Tri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 To The Australian Outback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by Aubra K. Dobra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and Authors</dc:title>
  <dcterms:created xsi:type="dcterms:W3CDTF">2021-10-11T02:28:31Z</dcterms:created>
  <dcterms:modified xsi:type="dcterms:W3CDTF">2021-10-11T02:28:31Z</dcterms:modified>
</cp:coreProperties>
</file>