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Matilda’s teacher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Harry Potter what is the three headed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herbology teacher at Hogwarts? Professor 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many stink bombs does Barry place around the studio in Radio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classic book We’re going on a Bear Hunt what is the second obstacle the family have to get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is the main character in Running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How old is George Cranky from Georges Marvellous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Ice Monster what is the name of the Ice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funny newsagent called in many of the David Williams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harry potter books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author of Birthday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How many people set sail in Swallow to the island in Swallows and Amazons?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has David Williams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quad bikes are there when Alex get chased in StormBreaker?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Video Game mentioned in the Person Controller?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Kensuke’s Kingdom what is the boat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sixth Harry Potter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name of the small workers in Willy Wonka’s Chocolate Factory that love to sing and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Neville’s pet Toad from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Firework Makers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War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author of Charlie and the Chocolate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Anthony Horowitz has written a well known series - what is the name of the main character in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Harry Potter series?</w:t>
            </w:r>
          </w:p>
        </w:tc>
      </w:tr>
    </w:tbl>
    <w:p>
      <w:pPr>
        <w:pStyle w:val="WordBankLarge"/>
      </w:pPr>
      <w:r>
        <w:t xml:space="preserve">   Michael Morpurgo    </w:t>
      </w:r>
      <w:r>
        <w:t xml:space="preserve">   Peggy Sue    </w:t>
      </w:r>
      <w:r>
        <w:t xml:space="preserve">   Fluffy    </w:t>
      </w:r>
      <w:r>
        <w:t xml:space="preserve">   Road Dahl    </w:t>
      </w:r>
      <w:r>
        <w:t xml:space="preserve">   Half Blood Prince    </w:t>
      </w:r>
      <w:r>
        <w:t xml:space="preserve">   Will    </w:t>
      </w:r>
      <w:r>
        <w:t xml:space="preserve">   Seven    </w:t>
      </w:r>
      <w:r>
        <w:t xml:space="preserve">   Twenty Six    </w:t>
      </w:r>
      <w:r>
        <w:t xml:space="preserve">   J.K. Rowling    </w:t>
      </w:r>
      <w:r>
        <w:t xml:space="preserve">   David Baddiel    </w:t>
      </w:r>
      <w:r>
        <w:t xml:space="preserve">   Phillip Pullman    </w:t>
      </w:r>
      <w:r>
        <w:t xml:space="preserve">   Alex Rider    </w:t>
      </w:r>
      <w:r>
        <w:t xml:space="preserve">   Wooly    </w:t>
      </w:r>
      <w:r>
        <w:t xml:space="preserve">   Miss Honey    </w:t>
      </w:r>
      <w:r>
        <w:t xml:space="preserve">   Eight    </w:t>
      </w:r>
      <w:r>
        <w:t xml:space="preserve">   Oompa Loompas    </w:t>
      </w:r>
      <w:r>
        <w:t xml:space="preserve">   Trevor    </w:t>
      </w:r>
      <w:r>
        <w:t xml:space="preserve">   Sprout    </w:t>
      </w:r>
      <w:r>
        <w:t xml:space="preserve">   FIFA    </w:t>
      </w:r>
      <w:r>
        <w:t xml:space="preserve">   River    </w:t>
      </w:r>
      <w:r>
        <w:t xml:space="preserve">   Three    </w:t>
      </w:r>
      <w:r>
        <w:t xml:space="preserve">   Four    </w:t>
      </w:r>
      <w:r>
        <w:t xml:space="preserve">   Two    </w:t>
      </w:r>
      <w:r>
        <w:t xml:space="preserve">   Raj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Authors</dc:title>
  <dcterms:created xsi:type="dcterms:W3CDTF">2021-10-11T02:28:44Z</dcterms:created>
  <dcterms:modified xsi:type="dcterms:W3CDTF">2021-10-11T02:28:44Z</dcterms:modified>
</cp:coreProperties>
</file>