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and sections of the Bible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Revelation    </w:t>
      </w:r>
      <w:r>
        <w:t xml:space="preserve">   Jude    </w:t>
      </w:r>
      <w:r>
        <w:t xml:space="preserve">   Peter    </w:t>
      </w:r>
      <w:r>
        <w:t xml:space="preserve">   James    </w:t>
      </w:r>
      <w:r>
        <w:t xml:space="preserve">   Hebrews    </w:t>
      </w:r>
      <w:r>
        <w:t xml:space="preserve">   Philemon    </w:t>
      </w:r>
      <w:r>
        <w:t xml:space="preserve">   Titus    </w:t>
      </w:r>
      <w:r>
        <w:t xml:space="preserve">   Timothy    </w:t>
      </w:r>
      <w:r>
        <w:t xml:space="preserve">   Thessalonians    </w:t>
      </w:r>
      <w:r>
        <w:t xml:space="preserve">   Colossians    </w:t>
      </w:r>
      <w:r>
        <w:t xml:space="preserve">   Philippians    </w:t>
      </w:r>
      <w:r>
        <w:t xml:space="preserve">   Ephesians    </w:t>
      </w:r>
      <w:r>
        <w:t xml:space="preserve">   Galatians    </w:t>
      </w:r>
      <w:r>
        <w:t xml:space="preserve">   Corinthians    </w:t>
      </w:r>
      <w:r>
        <w:t xml:space="preserve">   Romans    </w:t>
      </w:r>
      <w:r>
        <w:t xml:space="preserve">   Acts    </w:t>
      </w:r>
      <w:r>
        <w:t xml:space="preserve">   John    </w:t>
      </w:r>
      <w:r>
        <w:t xml:space="preserve">   Luke    </w:t>
      </w:r>
      <w:r>
        <w:t xml:space="preserve">   Mark    </w:t>
      </w:r>
      <w:r>
        <w:t xml:space="preserve">   Matthew    </w:t>
      </w:r>
      <w:r>
        <w:t xml:space="preserve">   Isaiah    </w:t>
      </w:r>
      <w:r>
        <w:t xml:space="preserve">   Proverbs    </w:t>
      </w:r>
      <w:r>
        <w:t xml:space="preserve">   Job    </w:t>
      </w:r>
      <w:r>
        <w:t xml:space="preserve">   Psalms    </w:t>
      </w:r>
      <w:r>
        <w:t xml:space="preserve">   Ruth    </w:t>
      </w:r>
      <w:r>
        <w:t xml:space="preserve">   Judges    </w:t>
      </w:r>
      <w:r>
        <w:t xml:space="preserve">   Joshua    </w:t>
      </w:r>
      <w:r>
        <w:t xml:space="preserve">   Deuteronomy    </w:t>
      </w:r>
      <w:r>
        <w:t xml:space="preserve">   Numbers    </w:t>
      </w:r>
      <w:r>
        <w:t xml:space="preserve">   Leviticus    </w:t>
      </w:r>
      <w:r>
        <w:t xml:space="preserve">   Exodus    </w:t>
      </w:r>
      <w:r>
        <w:t xml:space="preserve">   Genesis    </w:t>
      </w:r>
      <w:r>
        <w:t xml:space="preserve">   Letters    </w:t>
      </w:r>
      <w:r>
        <w:t xml:space="preserve">   Gospels    </w:t>
      </w:r>
      <w:r>
        <w:t xml:space="preserve">   Books of Moses    </w:t>
      </w:r>
      <w:r>
        <w:t xml:space="preserve">   Poetry    </w:t>
      </w:r>
      <w:r>
        <w:t xml:space="preserve">   Minor Prophets    </w:t>
      </w:r>
      <w:r>
        <w:t xml:space="preserve">   Prophets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and sections of the Bible</dc:title>
  <dcterms:created xsi:type="dcterms:W3CDTF">2021-10-11T02:27:08Z</dcterms:created>
  <dcterms:modified xsi:type="dcterms:W3CDTF">2021-10-11T02:27:08Z</dcterms:modified>
</cp:coreProperties>
</file>