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Diary of a __________ Kid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____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go ______ to the woods today...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don't Know _________ Beautiful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_______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barbie _______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Winny _____ Pooh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Enchanted 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Witch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1000 M_______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 in ____________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me to _____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Let's go_______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middle of the _______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Star_______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 ____ Go (2)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songs</dc:title>
  <dcterms:created xsi:type="dcterms:W3CDTF">2021-10-11T02:27:16Z</dcterms:created>
  <dcterms:modified xsi:type="dcterms:W3CDTF">2021-10-11T02:27:16Z</dcterms:modified>
</cp:coreProperties>
</file>