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by David Walliams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theicemonster    </w:t>
      </w:r>
      <w:r>
        <w:t xml:space="preserve">   theworldsworstchildren    </w:t>
      </w:r>
      <w:r>
        <w:t xml:space="preserve">   blob    </w:t>
      </w:r>
      <w:r>
        <w:t xml:space="preserve">   bad dad    </w:t>
      </w:r>
      <w:r>
        <w:t xml:space="preserve">   gangsta granny    </w:t>
      </w:r>
      <w:r>
        <w:t xml:space="preserve">   the midnight gang    </w:t>
      </w:r>
      <w:r>
        <w:t xml:space="preserve">   mrstink    </w:t>
      </w:r>
      <w:r>
        <w:t xml:space="preserve">   the boy in the dress    </w:t>
      </w:r>
      <w:r>
        <w:t xml:space="preserve">   demon dentist    </w:t>
      </w:r>
      <w:r>
        <w:t xml:space="preserve">   billionaire boy    </w:t>
      </w:r>
      <w:r>
        <w:t xml:space="preserve">   ratburger    </w:t>
      </w:r>
      <w:r>
        <w:t xml:space="preserve">   grandpas great escape    </w:t>
      </w:r>
      <w:r>
        <w:t xml:space="preserve">   awful auntie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by David Walliams</dc:title>
  <dcterms:created xsi:type="dcterms:W3CDTF">2021-10-11T02:27:46Z</dcterms:created>
  <dcterms:modified xsi:type="dcterms:W3CDTF">2021-10-11T02:27:46Z</dcterms:modified>
</cp:coreProperties>
</file>