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Books by Paul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Colossians    </w:t>
      </w:r>
      <w:r>
        <w:t xml:space="preserve">   Corinthians    </w:t>
      </w:r>
      <w:r>
        <w:t xml:space="preserve">   Ephesians    </w:t>
      </w:r>
      <w:r>
        <w:t xml:space="preserve">   Galatians    </w:t>
      </w:r>
      <w:r>
        <w:t xml:space="preserve">   Hebrews    </w:t>
      </w:r>
      <w:r>
        <w:t xml:space="preserve">   Paul    </w:t>
      </w:r>
      <w:r>
        <w:t xml:space="preserve">   Philemon    </w:t>
      </w:r>
      <w:r>
        <w:t xml:space="preserve">   Philippians    </w:t>
      </w:r>
      <w:r>
        <w:t xml:space="preserve">   Romans    </w:t>
      </w:r>
      <w:r>
        <w:t xml:space="preserve">   Thessalonians    </w:t>
      </w:r>
      <w:r>
        <w:t xml:space="preserve">   Timothy    </w:t>
      </w:r>
      <w:r>
        <w:t xml:space="preserve">   Titus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Books by Paul</dc:title>
  <dcterms:created xsi:type="dcterms:W3CDTF">2021-10-11T02:27:33Z</dcterms:created>
  <dcterms:modified xsi:type="dcterms:W3CDTF">2021-10-11T02:27:33Z</dcterms:modified>
</cp:coreProperties>
</file>